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Knockout Potential</w:t>
      </w:r>
    </w:p>
    <w:p>
      <w:r>
        <w:t>Boxing &amp; Behaviour Development Programme</w:t>
        <w:br/>
        <w:br/>
        <w:t>Child Registration Form</w:t>
      </w:r>
    </w:p>
    <w:p>
      <w:pPr>
        <w:pStyle w:val="Heading2"/>
      </w:pPr>
      <w:r>
        <w:t>Child Details</w:t>
      </w:r>
    </w:p>
    <w:p>
      <w:r>
        <w:t>Child’s Full Name:</w:t>
        <w:br/>
        <w:t>Date of Birth:</w:t>
        <w:br/>
        <w:t>Age:</w:t>
        <w:br/>
        <w:t>School:</w:t>
        <w:br/>
        <w:t>Year Group:</w:t>
        <w:br/>
      </w:r>
    </w:p>
    <w:p>
      <w:pPr>
        <w:pStyle w:val="Heading2"/>
      </w:pPr>
      <w:r>
        <w:t>Parent / Guardian Details</w:t>
      </w:r>
    </w:p>
    <w:p>
      <w:r>
        <w:t>Parent / Guardian Full Name:</w:t>
        <w:br/>
        <w:t>Relationship to Child:</w:t>
        <w:br/>
        <w:t>Address:</w:t>
        <w:br/>
        <w:t>Postcode:</w:t>
        <w:br/>
        <w:t>Contact Telephone Number:</w:t>
        <w:br/>
        <w:t>Email Address:</w:t>
        <w:br/>
      </w:r>
    </w:p>
    <w:p>
      <w:r>
        <w:t>Emergency Contact (if different)</w:t>
      </w:r>
    </w:p>
    <w:p>
      <w:r>
        <w:t>Name:</w:t>
        <w:br/>
        <w:t>Relationship:</w:t>
        <w:br/>
        <w:t>Telephone Number:</w:t>
        <w:br/>
      </w:r>
    </w:p>
    <w:p>
      <w:pPr>
        <w:pStyle w:val="Heading2"/>
      </w:pPr>
      <w:r>
        <w:t>Medical Information</w:t>
      </w:r>
    </w:p>
    <w:p>
      <w:r>
        <w:t>Please list any medical conditions, allergies, learning needs, or injuries:</w:t>
        <w:br/>
        <w:br/>
        <w:t>Is your child currently taking medication? Yes / No</w:t>
        <w:br/>
        <w:t>If yes, please provide details:</w:t>
        <w:br/>
      </w:r>
    </w:p>
    <w:p>
      <w:pPr>
        <w:pStyle w:val="Heading2"/>
      </w:pPr>
      <w:r>
        <w:t>Participation &amp; Consent</w:t>
      </w:r>
    </w:p>
    <w:p>
      <w:r>
        <w:t>I confirm my child is fit to take part in physical activity.</w:t>
        <w:br/>
        <w:t>I understand sessions are non-contact and age appropriate.</w:t>
        <w:br/>
        <w:t>I give permission for my child to participate in Knockout Potential.</w:t>
        <w:br/>
      </w:r>
    </w:p>
    <w:p>
      <w:r>
        <w:t>Photography &amp; Media (Optional)</w:t>
      </w:r>
    </w:p>
    <w:p>
      <w:r>
        <w:t>I give permission for photos/videos to be taken: Yes / No</w:t>
        <w:br/>
      </w:r>
    </w:p>
    <w:p>
      <w:pPr>
        <w:pStyle w:val="Heading2"/>
      </w:pPr>
      <w:r>
        <w:t>Data Protection (GDPR)</w:t>
      </w:r>
    </w:p>
    <w:p>
      <w:r>
        <w:t>All personal data will be stored securely and used only for programme delivery.</w:t>
        <w:br/>
      </w:r>
    </w:p>
    <w:p>
      <w:pPr>
        <w:pStyle w:val="Heading2"/>
      </w:pPr>
      <w:r>
        <w:t>Parent / Guardian Declaration</w:t>
      </w:r>
    </w:p>
    <w:p>
      <w:pPr>
        <w:pStyle w:val="Heading2"/>
      </w:pPr>
      <w:r>
        <w:t>Signature:</w:t>
        <w:br/>
        <w:t>Print Name:</w:t>
        <w:br/>
        <w:t>Date:</w:t>
        <w:br/>
      </w:r>
    </w:p>
    <w:p>
      <w:r>
        <w:br/>
        <w:t>Coach: Mr Karl Matthews</w:t>
        <w:br/>
        <w:t>Email: karljm2020@outlook.com</w:t>
        <w:br/>
        <w:t>Phone: 07873 815492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