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KNOCKOUT POTENTIAL</w:t>
      </w:r>
    </w:p>
    <w:p>
      <w:pPr>
        <w:pStyle w:val="Heading2"/>
      </w:pPr>
      <w:r>
        <w:t>Adult Boxing Coaching – Registration Form</w:t>
      </w:r>
    </w:p>
    <w:p>
      <w:pPr>
        <w:pStyle w:val="Heading3"/>
      </w:pPr>
      <w:r>
        <w:t>Personal Details</w:t>
      </w:r>
    </w:p>
    <w:p>
      <w:r>
        <w:t>Full Name: _________________________________</w:t>
      </w:r>
    </w:p>
    <w:p>
      <w:r>
        <w:t>Date of Birth: ______________________________</w:t>
      </w:r>
    </w:p>
    <w:p>
      <w:r>
        <w:t>Address: ___________________________________</w:t>
      </w:r>
    </w:p>
    <w:p>
      <w:r>
        <w:t>Postcode: _________________________________</w:t>
      </w:r>
    </w:p>
    <w:p>
      <w:r>
        <w:t>Contact Number: ____________________________</w:t>
      </w:r>
    </w:p>
    <w:p>
      <w:r>
        <w:t>Email Address: _____________________________</w:t>
      </w:r>
    </w:p>
    <w:p>
      <w:pPr>
        <w:pStyle w:val="Heading3"/>
      </w:pPr>
      <w:r>
        <w:t>Emergency Contact</w:t>
      </w:r>
    </w:p>
    <w:p>
      <w:r>
        <w:t>Name: _____________________________________</w:t>
      </w:r>
    </w:p>
    <w:p>
      <w:r>
        <w:t>Relationship: ______________________________</w:t>
      </w:r>
    </w:p>
    <w:p>
      <w:r>
        <w:t>Contact Number: ____________________________</w:t>
      </w:r>
    </w:p>
    <w:p>
      <w:pPr>
        <w:pStyle w:val="Heading3"/>
      </w:pPr>
      <w:r>
        <w:t>Health &amp; Medical Information</w:t>
      </w:r>
    </w:p>
    <w:p>
      <w:r>
        <w:t>Please list any medical conditions or injuries:</w:t>
      </w:r>
    </w:p>
    <w:p>
      <w:r>
        <w:t>____________________________________________</w:t>
      </w:r>
    </w:p>
    <w:p>
      <w:r>
        <w:t>____________________________________________</w:t>
      </w:r>
    </w:p>
    <w:p>
      <w:r>
        <w:t>Are you currently taking medication? Yes / No</w:t>
      </w:r>
    </w:p>
    <w:p>
      <w:r>
        <w:t>If yes, please specify: ______________________</w:t>
      </w:r>
    </w:p>
    <w:p>
      <w:pPr>
        <w:pStyle w:val="Heading3"/>
      </w:pPr>
      <w:r>
        <w:t>Coaching Goals</w:t>
      </w:r>
    </w:p>
    <w:p>
      <w:r>
        <w:t>Fitness / Weight Loss ☐</w:t>
      </w:r>
    </w:p>
    <w:p>
      <w:r>
        <w:t>Boxing Technique ☐</w:t>
      </w:r>
    </w:p>
    <w:p>
      <w:r>
        <w:t>Confidence Building ☐</w:t>
      </w:r>
    </w:p>
    <w:p>
      <w:r>
        <w:t>Stress Relief ☐</w:t>
      </w:r>
    </w:p>
    <w:p>
      <w:r>
        <w:t>Other: _______________________________</w:t>
      </w:r>
    </w:p>
    <w:p>
      <w:pPr>
        <w:pStyle w:val="Heading3"/>
      </w:pPr>
      <w:r>
        <w:t>Declaration</w:t>
      </w:r>
    </w:p>
    <w:p>
      <w:r>
        <w:t>I confirm that I am participating voluntarily and understand the risks involved.</w:t>
      </w:r>
    </w:p>
    <w:p>
      <w:r>
        <w:t>Signature: ________________________________</w:t>
      </w:r>
    </w:p>
    <w:p>
      <w:r>
        <w:t>Date: 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